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7526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№4 п.Ванино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2897810)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1752660" w:id="1"/>
    <w:p>
      <w:pPr>
        <w:sectPr>
          <w:pgSz w:w="11906" w:h="16383" w:orient="portrait"/>
        </w:sectPr>
      </w:pPr>
    </w:p>
    <w:bookmarkEnd w:id="1"/>
    <w:bookmarkEnd w:id="0"/>
    <w:bookmarkStart w:name="block-2175266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1752666" w:id="3"/>
    <w:p>
      <w:pPr>
        <w:sectPr>
          <w:pgSz w:w="11906" w:h="16383" w:orient="portrait"/>
        </w:sectPr>
      </w:pPr>
    </w:p>
    <w:bookmarkEnd w:id="3"/>
    <w:bookmarkEnd w:id="2"/>
    <w:bookmarkStart w:name="block-21752664"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1752664" w:id="5"/>
    <w:p>
      <w:pPr>
        <w:sectPr>
          <w:pgSz w:w="11906" w:h="16383" w:orient="portrait"/>
        </w:sectPr>
      </w:pPr>
    </w:p>
    <w:bookmarkEnd w:id="5"/>
    <w:bookmarkEnd w:id="4"/>
    <w:bookmarkStart w:name="block-21752665" w:id="6"/>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1752665" w:id="7"/>
    <w:p>
      <w:pPr>
        <w:sectPr>
          <w:pgSz w:w="11906" w:h="16383" w:orient="portrait"/>
        </w:sectPr>
      </w:pPr>
    </w:p>
    <w:bookmarkEnd w:id="7"/>
    <w:bookmarkEnd w:id="6"/>
    <w:bookmarkStart w:name="block-21752661"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1752661" w:id="9"/>
    <w:p>
      <w:pPr>
        <w:sectPr>
          <w:pgSz w:w="16383" w:h="11906" w:orient="landscape"/>
        </w:sectPr>
      </w:pPr>
    </w:p>
    <w:bookmarkEnd w:id="9"/>
    <w:bookmarkEnd w:id="8"/>
    <w:bookmarkStart w:name="block-21752662"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752662" w:id="11"/>
    <w:p>
      <w:pPr>
        <w:sectPr>
          <w:pgSz w:w="16383" w:h="11906" w:orient="landscape"/>
        </w:sectPr>
      </w:pPr>
    </w:p>
    <w:bookmarkEnd w:id="11"/>
    <w:bookmarkEnd w:id="10"/>
    <w:bookmarkStart w:name="block-21752663"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752663"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