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1176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 п.Ванино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2046467)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5117632" w:id="1"/>
    <w:p>
      <w:pPr>
        <w:sectPr>
          <w:pgSz w:w="11906" w:h="16383" w:orient="portrait"/>
        </w:sectPr>
      </w:pPr>
    </w:p>
    <w:bookmarkEnd w:id="1"/>
    <w:bookmarkEnd w:id="0"/>
    <w:bookmarkStart w:name="block-1511763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117633" w:id="4"/>
    <w:p>
      <w:pPr>
        <w:sectPr>
          <w:pgSz w:w="11906" w:h="16383" w:orient="portrait"/>
        </w:sectPr>
      </w:pPr>
    </w:p>
    <w:bookmarkEnd w:id="4"/>
    <w:bookmarkEnd w:id="2"/>
    <w:bookmarkStart w:name="block-1511763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5117630" w:id="6"/>
    <w:p>
      <w:pPr>
        <w:sectPr>
          <w:pgSz w:w="11906" w:h="16383" w:orient="portrait"/>
        </w:sectPr>
      </w:pPr>
    </w:p>
    <w:bookmarkEnd w:id="6"/>
    <w:bookmarkEnd w:id="5"/>
    <w:bookmarkStart w:name="block-15117631"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5117631" w:id="9"/>
    <w:p>
      <w:pPr>
        <w:sectPr>
          <w:pgSz w:w="11906" w:h="16383" w:orient="portrait"/>
        </w:sectPr>
      </w:pPr>
    </w:p>
    <w:bookmarkEnd w:id="9"/>
    <w:bookmarkEnd w:id="7"/>
    <w:bookmarkStart w:name="block-1511763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5117634" w:id="11"/>
    <w:p>
      <w:pPr>
        <w:sectPr>
          <w:pgSz w:w="16383" w:h="11906" w:orient="landscape"/>
        </w:sectPr>
      </w:pPr>
    </w:p>
    <w:bookmarkEnd w:id="11"/>
    <w:bookmarkEnd w:id="10"/>
    <w:bookmarkStart w:name="block-15117635"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117635" w:id="13"/>
    <w:p>
      <w:pPr>
        <w:sectPr>
          <w:pgSz w:w="16383" w:h="11906" w:orient="landscape"/>
        </w:sectPr>
      </w:pPr>
    </w:p>
    <w:bookmarkEnd w:id="13"/>
    <w:bookmarkEnd w:id="12"/>
    <w:bookmarkStart w:name="block-1511763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117636"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